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FORMULATION AND EVALUATION OF RX-03-DY MADE FROM WATER-AMINATED TATB</w:t>
      </w:r>
    </w:p>
    <w:p>
      <w:r>
        <w:rPr>
          <w:rFonts w:ascii="宋体" w:hAnsi="宋体" w:eastAsia="宋体"/>
          <w:sz w:val="24"/>
        </w:rPr>
        <w:t>A.GORDON OSBORN  THOMAS L.STALLINGS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FORMULATION AND EVALUATION OF RX-03-DY MADE FROM WATER-AMINATED TATB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A.GORDON OSBORN  THOMAS L.STALLINGS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本书出售、求购地址：https://www.jiaokey.com/book/detail/40130628.html</w:t>
      </w:r>
    </w:p>
    <w:p>
      <w:r>
        <w:t>更多相关图书推荐：https://www.jiaokey.com</w:t>
      </w:r>
    </w:p>
    <w:p>
      <w:r>
        <w:t>A.GORDON OSBORN  THOMAS L.STALLINGS 其他作品：https://www.jiaokey.com/tag/A.GORDON OSBORN  THOMAS L.STALLINGS.html</w:t>
      </w:r>
    </w:p>
    <w:p>
      <w:r>
        <w:t>关键词搜索：https://www.jiaokey.com/tag/FORMULATION AND EVALUATION OF RX-03-DY MADE FROM WATER-AMINATED TATB.html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