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CORNER TURNING CHARACTERISTICS OF TATB/HMX/KEL-F MIXTURES</w:t>
      </w:r>
    </w:p>
    <w:p>
      <w:r>
        <w:rPr>
          <w:rFonts w:ascii="宋体" w:hAnsi="宋体" w:eastAsia="宋体"/>
          <w:sz w:val="24"/>
        </w:rPr>
        <w:t>THOMAS L.STALLINGS  A.GORDON OSBORN  GEORGE T.WEST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CORNER TURNING CHARACTERISTICS OF TATB/HMX/KEL-F MIXTURES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L.STALLINGS  A.GORDON OSBORN  GEORGE T.WEST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本书出售、求购地址：https://www.jiaokey.com/book/detail/40130627.html</w:t>
      </w:r>
    </w:p>
    <w:p>
      <w:r>
        <w:t>更多相关图书推荐：https://www.jiaokey.com</w:t>
      </w:r>
    </w:p>
    <w:p>
      <w:r>
        <w:t>THOMAS L.STALLINGS  A.GORDON OSBORN  GEORGE T.WEST 其他作品：https://www.jiaokey.com/tag/THOMAS L.STALLINGS  A.GORDON OSBORN  GEORGE T.WEST.html</w:t>
      </w:r>
    </w:p>
    <w:p>
      <w:r>
        <w:t>关键词搜索：https://www.jiaokey.com/tag/CORNER TURNING CHARACTERISTICS OF TATB/HMX/KEL-F MIXTURES.html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