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COMPATIBILITY OF HEADER MATERIALS WITH PYROTECHNIC POWDER</w:t>
      </w:r>
    </w:p>
    <w:p>
      <w:r>
        <w:rPr>
          <w:rFonts w:ascii="宋体" w:hAnsi="宋体" w:eastAsia="宋体"/>
          <w:sz w:val="24"/>
        </w:rPr>
        <w:t>LAWRENCE J.WEIRICK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COMPATIBILITY OF HEADER MATERIALS WITH PYROTECHNIC POWDER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J.WEIRICK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本书出售、求购地址：https://www.jiaokey.com/book/detail/40130624.html</w:t>
      </w:r>
    </w:p>
    <w:p>
      <w:r>
        <w:t>更多相关图书推荐：https://www.jiaokey.com</w:t>
      </w:r>
    </w:p>
    <w:p>
      <w:r>
        <w:t>LAWRENCE J.WEIRICK 其他作品：https://www.jiaokey.com/tag/LAWRENCE J.WEIRICK.html</w:t>
      </w:r>
    </w:p>
    <w:p>
      <w:r>
        <w:t>关键词搜索：https://www.jiaokey.com/tag/COMPATIBILITY OF HEADER MATERIALS WITH PYROTECHNIC POWDER.html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