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 ICE PENETRATION MODEL</w:t>
      </w:r>
    </w:p>
    <w:p>
      <w:r>
        <w:rPr>
          <w:rFonts w:ascii="宋体" w:hAnsi="宋体" w:eastAsia="宋体"/>
          <w:sz w:val="24"/>
        </w:rPr>
        <w:t>M.MICHAEL HIGHTOWER  FREDERICK R.NORWOOD  C.WAYNE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 ICE PENETRATION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M.MICHAEL HIGHTOWER  FREDERICK R.NORWOOD  C.WAYNE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本书出售、求购地址：https://www.jiaokey.com/book/detail/40130623.html</w:t>
      </w:r>
    </w:p>
    <w:p>
      <w:r>
        <w:t>更多相关图书推荐：https://www.jiaokey.com</w:t>
      </w:r>
    </w:p>
    <w:p>
      <w:r>
        <w:t>M.MICHAEL HIGHTOWER  FREDERICK R.NORWOOD  C.WAYNE YOUNG 其他作品：https://www.jiaokey.com/tag/M.MICHAEL HIGHTOWER  FREDERICK R.NORWOOD  C.WAYNE YOUNG.html</w:t>
      </w:r>
    </w:p>
    <w:p>
      <w:r>
        <w:t>关键词搜索：https://www.jiaokey.com/tag/DEVELOPMENT OF AN ICE PENETRATION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