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ALTERNATIVES FOR SPARK LGNITION AND DIESEL ENGINES SP-548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ALTERNATIVES FOR SPARK LGNITION AND DIESEL ENGINES SP-548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本书出售、求购地址：https://www.jiaokey.com/book/detail/40130616.html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关键词搜索：https://www.jiaokey.com/tag/FUEL ALTERNATIVES FOR SPARK LGNITION AND DIESEL ENGINES SP-548.html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