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PROCESS CONTROL SP-547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PROCESS CONTROL SP-547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本书出售、求购地址：https://www.jiaokey.com/book/detail/40130615.html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关键词搜索：https://www.jiaokey.com/tag/STATISTICAL PROCESS CONTROL SP-547.html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