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BATTARIES FOR ELECTRIC VEHICLES-RESEARCH，DEVELOPMENT，TESTING AND EVALUATION SP-541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BATTARIES FOR ELECTRIC VEHICLES-RESEARCH，DEVELOPMENT，TESTING AND EVALUATION SP-541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本书出售、求购地址：https://www.jiaokey.com/book/detail/40130614.html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关键词搜索：https://www.jiaokey.com/tag/BATTARIES FOR ELECTRIC VEHICLES-RESEARCH，DEVELOPMENT，TESTING AND EVALUATION SP-541.html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