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 FOR ENGINE APPLICATIONS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 FOR ENGINE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本书出售、求购地址：https://www.jiaokey.com/book/detail/40130613.html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关键词搜索：https://www.jiaokey.com/tag/ALUMINUM FOR ENGINE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