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 PARTS DESIGN AND IMPLEMENTATION FOR ECONOMICS AND RELIABILITY SP-535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 PARTS DESIGN AND IMPLEMENTATION FOR ECONOMICS AND RELIABILITY SP-535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本书出售、求购地址：https://www.jiaokey.com/book/detail/40130612.html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关键词搜索：https://www.jiaokey.com/tag/POWDER METAL PARTS DESIGN AND IMPLEMENTATION FOR ECONOMICS AND RELIABILITY SP-535.html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