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OF ENGINE BEARINGS AND LUBRICATION SP-539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OF ENGINE BEARINGS AND LUBRICATION SP-539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本书出售、求购地址：https://www.jiaokey.com/book/detail/40130607.html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关键词搜索：https://www.jiaokey.com/tag/STUDIES OF ENGINE BEARINGS AND LUBRICATION SP-539.html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