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METHDOS IN ALGEBRAIC GEOMETRY 3RD ED</w:t>
      </w:r>
    </w:p>
    <w:p>
      <w:r>
        <w:rPr>
          <w:rFonts w:ascii="宋体" w:hAnsi="宋体" w:eastAsia="宋体"/>
          <w:sz w:val="24"/>
        </w:rPr>
        <w:t>FRIERICH HIRZEBRUCH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METHDOS IN ALGEBRAIC GEOMETRY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FRIERICH HIRZEBRUCH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本书出售、求购地址：https://www.jiaokey.com/book/detail/40130364.html</w:t>
      </w:r>
    </w:p>
    <w:p>
      <w:r>
        <w:t>更多相关图书推荐：https://www.jiaokey.com</w:t>
      </w:r>
    </w:p>
    <w:p>
      <w:r>
        <w:t>FRIERICH HIRZEBRUCH 其他作品：https://www.jiaokey.com/tag/FRIERICH HIRZEBRUCH.html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关键词搜索：https://www.jiaokey.com/tag/TOPOLOGICAL METHDOS IN ALGEBRAIC GEOMETRY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