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CANCER  1982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CANCER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本书出售、求购地址：https://www.jiaokey.com/book/detail/40128756.html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关键词搜索：https://www.jiaokey.com/tag/THE YEAR BOOK OF CANCER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