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TRACE METALS IN THE ENVIRONMENT VOLUME 4-PALLADIUM &amp;amp; OSMIUM</w:t>
      </w:r>
    </w:p>
    <w:p>
      <w:r>
        <w:rPr>
          <w:rFonts w:ascii="宋体" w:hAnsi="宋体" w:eastAsia="宋体"/>
          <w:sz w:val="24"/>
        </w:rPr>
        <w:t>IVAN C.SMITH BONNIE L.CARSON THOMAS L.FERGUSON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TRACE METALS IN THE ENVIRONMENT VOLUME 4-PALLADIUM &amp;amp; OSMIUM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IVAN C.SMITH BONNIE L.CARSON THOMAS L.FERGUSON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本书出售、求购地址：https://www.jiaokey.com/book/detail/40128505.html</w:t>
      </w:r>
    </w:p>
    <w:p>
      <w:r>
        <w:t>更多相关图书推荐：https://www.jiaokey.com</w:t>
      </w:r>
    </w:p>
    <w:p>
      <w:r>
        <w:t>IVAN C.SMITH BONNIE L.CARSON THOMAS L.FERGUSON 其他作品：https://www.jiaokey.com/tag/IVAN C.SMITH BONNIE L.CARSON THOMAS L.FERGUSON.html</w:t>
      </w:r>
    </w:p>
    <w:p>
      <w:r>
        <w:t>关键词搜索：https://www.jiaokey.com/tag/TRACE METALS IN THE ENVIRONMENT VOLUME 4-PALLADIUM &amp;amp; OSMIUM.html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