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831364 FINITE ELEMENT MODELING PROGRAMS FOR A TWO DIMENSIONAL CAD PACKAGE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831364 FINITE ELEMENT MODELING PROGRAMS FOR A TWO DIMENSIONAL CAD PACKAGE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本书出售、求购地址：https://www.jiaokey.com/book/detail/40126353.html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关键词搜索：https://www.jiaokey.com/tag/SAE TECHNICAL PAPER SERIES 831364 FINITE ELEMENT MODELING PROGRAMS FOR A TWO DIMENSIONAL CAD PACKAGE.html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