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ROCKET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ROCKET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本书出售、求购地址：https://www.jiaokey.com/book/detail/40126267.html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关键词搜索：https://www.jiaokey.com/tag/MILITARY SPECIFICATION ROCKET.html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