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VOLUME 320 ADVANCES IN INFRARED FIBERS 2</w:t>
      </w:r>
    </w:p>
    <w:p>
      <w:r>
        <w:rPr>
          <w:rFonts w:ascii="宋体" w:hAnsi="宋体" w:eastAsia="宋体"/>
          <w:sz w:val="24"/>
        </w:rPr>
        <w:t>LARRY G.DESHAZER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VOLUME 320 ADVANCES IN INFRARED FIBERS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G.DESHAZER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本书出售、求购地址：https://www.jiaokey.com/book/detail/40126203.html</w:t>
      </w:r>
    </w:p>
    <w:p>
      <w:r>
        <w:t>更多相关图书推荐：https://www.jiaokey.com</w:t>
      </w:r>
    </w:p>
    <w:p>
      <w:r>
        <w:t>LARRY G.DESHAZER 其他作品：https://www.jiaokey.com/tag/LARRY G.DESHAZER.html</w:t>
      </w:r>
    </w:p>
    <w:p>
      <w:r>
        <w:t>关键词搜索：https://www.jiaokey.com/tag/PROCEEDINGS OF SPIE-THE INTERNATIONAL SOCIETY FOR OPTICAL ENGINEERING VOLUME 320 ADVANCES IN INFRARED FIBERS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