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TECHNOLOGY TRANSFER AND INNOVATION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TECHNOLOGY TRANSFER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关键词搜索：https://www.jiaokey.com/tag/WHAT EVERY ENGINEER SHOULD KNOW ABOUT TECHNOLOGY TRANSFER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