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EXPLOSIVES DETECTION PROGRAN AT SANDIA NATIONAL LABORATORIES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EXPLOSIVES DETECTION PROGRAN AT SANDIA NATIONAL LABORATORIES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本书出售、求购地址：https://www.jiaokey.com/book/detail/40126162.html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关键词搜索：https://www.jiaokey.com/tag/EXPLOSIVES DETECTION PROGRAN AT SANDIA NATIONAL LABORATORIES.html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