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DICYANDIAMIDE CURE OF SP-250 EPOXY RESIN ACCELERATED BY MONURON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DICYANDIAMIDE CURE OF SP-250 EPOXY RESIN ACCELERATED BY MONURON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本书出售、求购地址：https://www.jiaokey.com/book/detail/40126161.html</w:t>
      </w:r>
    </w:p>
    <w:p>
      <w:r>
        <w:t>更多相关图书推荐：https://www.jiaokey.com</w:t>
      </w:r>
    </w:p>
    <w:p>
      <w:r>
        <w:t>关键词搜索：https://www.jiaokey.com/tag/THE DICYANDIAMIDE CURE OF SP-250 EPOXY RESIN ACCELERATED BY MONURON.html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