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CHROMATOGRAPHIC ANALYSIS OF NITROCELLULOSE-BASE PROPELLANTS-FINAL REPORT OF FIRST YEAR EFFORT</w:t>
      </w:r>
    </w:p>
    <w:p>
      <w:r>
        <w:rPr>
          <w:rFonts w:ascii="宋体" w:hAnsi="宋体" w:eastAsia="宋体"/>
          <w:sz w:val="24"/>
        </w:rPr>
        <w:t>DR.JAMES G.CARVER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CHROMATOGRAPHIC ANALYSIS OF NITROCELLULOSE-BASE PROPELLANTS-FINAL REPORT OF FIRST YEAR EFFORT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G.CARVER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本书出售、求购地址：https://www.jiaokey.com/book/detail/40126142.html</w:t>
      </w:r>
    </w:p>
    <w:p>
      <w:r>
        <w:t>更多相关图书推荐：https://www.jiaokey.com</w:t>
      </w:r>
    </w:p>
    <w:p>
      <w:r>
        <w:t>DR.JAMES G.CARVER 其他作品：https://www.jiaokey.com/tag/DR.JAMES G.CARVER.html</w:t>
      </w:r>
    </w:p>
    <w:p>
      <w:r>
        <w:t>关键词搜索：https://www.jiaokey.com/tag/LIQUID CHROMATOGRAPHIC ANALYSIS OF NITROCELLULOSE-BASE PROPELLANTS-FINAL REPORT OF FIRST YEAR EFFORT.html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