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FOR RELEASING OPTICAL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FOR RELEASING OPTICAL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本书出售、求购地址：https://www.jiaokey.com/book/detail/40126134.html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关键词搜索：https://www.jiaokey.com/tag/TOOL FOR RELEASING OPTICAL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