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VISCOELASTIC AND DAMPING PROPERTIES OF ARMOUR MATERIALS UNDER HYPERVELOCITY PENETRATION</w:t>
      </w:r>
    </w:p>
    <w:p>
      <w:r>
        <w:rPr>
          <w:rFonts w:ascii="宋体" w:hAnsi="宋体" w:eastAsia="宋体"/>
          <w:sz w:val="24"/>
        </w:rPr>
        <w:t>DR.CZESLAW A.BRONIAREK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VISCOELASTIC AND DAMPING PROPERTIES OF ARMOUR MATERIALS UNDER HYPERVELOCITY PENETRATION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DR.CZESLAW A.BRONIAREK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本书出售、求购地址：https://www.jiaokey.com/book/detail/40126123.html</w:t>
      </w:r>
    </w:p>
    <w:p>
      <w:r>
        <w:t>更多相关图书推荐：https://www.jiaokey.com</w:t>
      </w:r>
    </w:p>
    <w:p>
      <w:r>
        <w:t>DR.CZESLAW A.BRONIAREK 其他作品：https://www.jiaokey.com/tag/DR.CZESLAW A.BRONIAREK.html</w:t>
      </w:r>
    </w:p>
    <w:p>
      <w:r>
        <w:t>关键词搜索：https://www.jiaokey.com/tag/VISCOELASTIC AND DAMPING PROPERTIES OF ARMOUR MATERIALS UNDER HYPERVELOCITY PENETRATION.html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