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DETERMINATION OF TWO-PHOTON AND OTHER NONLINEAR ABSORP-TION IN ULTRAVIOLET AND INFRARED WINDOW MATERIALS</w:t>
      </w:r>
    </w:p>
    <w:p>
      <w:r>
        <w:rPr>
          <w:rFonts w:ascii="宋体" w:hAnsi="宋体" w:eastAsia="宋体"/>
          <w:sz w:val="24"/>
        </w:rPr>
        <w:t>N.BLOEEMBERGEN  J.BLAKE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DETERMINATION OF TWO-PHOTON AND OTHER NONLINEAR ABSORP-TION IN ULTRAVIOLET AND INFRARED WINDOW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N.BLOEEMBERGEN  J.BLAKE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本书出售、求购地址：https://www.jiaokey.com/book/detail/40126118.html</w:t>
      </w:r>
    </w:p>
    <w:p>
      <w:r>
        <w:t>更多相关图书推荐：https://www.jiaokey.com</w:t>
      </w:r>
    </w:p>
    <w:p>
      <w:r>
        <w:t>N.BLOEEMBERGEN  J.BLAKE 其他作品：https://www.jiaokey.com/tag/N.BLOEEMBERGEN  J.BLAKE.html</w:t>
      </w:r>
    </w:p>
    <w:p>
      <w:r>
        <w:t>关键词搜索：https://www.jiaokey.com/tag/EXPERIMENTAL DETERMINATION OF TWO-PHOTON AND OTHER NONLINEAR ABSORP-TION IN ULTRAVIOLET AND INFRARED WINDOW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