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ADIABATIC DEFORMATION AND STRAIN LOCALIZATION</w:t>
      </w:r>
    </w:p>
    <w:p>
      <w:r>
        <w:rPr>
          <w:rFonts w:ascii="宋体" w:hAnsi="宋体" w:eastAsia="宋体"/>
          <w:sz w:val="24"/>
        </w:rPr>
        <w:t>GREGORY B.OLSON  JOHN F.MESCALL AND MORRIS AZRIN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ADIABATIC DEFORMATION AND STRAIN LOCALIZATION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B.OLSON  JOHN F.MESCALL AND MORRIS AZRIN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本书出售、求购地址：https://www.jiaokey.com/book/detail/40126113.html</w:t>
      </w:r>
    </w:p>
    <w:p>
      <w:r>
        <w:t>更多相关图书推荐：https://www.jiaokey.com</w:t>
      </w:r>
    </w:p>
    <w:p>
      <w:r>
        <w:t>GREGORY B.OLSON  JOHN F.MESCALL AND MORRIS AZRIN 其他作品：https://www.jiaokey.com/tag/GREGORY B.OLSON  JOHN F.MESCALL AND MORRIS AZRIN.html</w:t>
      </w:r>
    </w:p>
    <w:p>
      <w:r>
        <w:t>关键词搜索：https://www.jiaokey.com/tag/ADIABATIC DEFORMATION AND STRAIN LOCALIZATION.html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