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TRANSONIC SHOCK-TURBULENT BOUNDARY LAYER INTERACTIONS ON SPINNING AXISYMMETRIC BODIES AT ZERO ANGLE OF ATTACK</w:t>
      </w:r>
    </w:p>
    <w:p>
      <w:r>
        <w:rPr>
          <w:rFonts w:ascii="宋体" w:hAnsi="宋体" w:eastAsia="宋体"/>
          <w:sz w:val="24"/>
        </w:rPr>
        <w:t>GEORGE R.INGER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TRANSONIC SHOCK-TURBULENT BOUNDARY LAYER INTERACTIONS ON SPINNING AXISYMMETRIC BODIES AT ZERO ANGLE OF ATTACK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本书出售、求购地址：https://www.jiaokey.com/book/detail/40126100.html</w:t>
      </w:r>
    </w:p>
    <w:p>
      <w:r>
        <w:t>更多相关图书推荐：https://www.jiaokey.com</w:t>
      </w:r>
    </w:p>
    <w:p>
      <w:r>
        <w:t>GEORGE R.INGER 其他作品：https://www.jiaokey.com/tag/GEORGE R.INGER.html</w:t>
      </w:r>
    </w:p>
    <w:p>
      <w:r>
        <w:t>关键词搜索：https://www.jiaokey.com/tag/TRANSONIC SHOCK-TURBULENT BOUNDARY LAYER INTERACTIONS ON SPINNING AXISYMMETRIC BODIES AT ZERO ANGLE OF ATTACK.html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