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WARNING DEVICE PROGRAM 155MM M185 HOWITZER M109A1/A2/A3</w:t>
      </w:r>
    </w:p>
    <w:p>
      <w:r>
        <w:rPr>
          <w:rFonts w:ascii="宋体" w:hAnsi="宋体" w:eastAsia="宋体"/>
          <w:sz w:val="24"/>
        </w:rPr>
        <w:t>JOHN E.BROWER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WARNING DEVICE PROGRAM 155MM M185 HOWITZER M109A1/A2/A3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E.BROWER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本书出售、求购地址：https://www.jiaokey.com/book/detail/40126095.html</w:t>
      </w:r>
    </w:p>
    <w:p>
      <w:r>
        <w:t>更多相关图书推荐：https://www.jiaokey.com</w:t>
      </w:r>
    </w:p>
    <w:p>
      <w:r>
        <w:t>JOHN E.BROWER 其他作品：https://www.jiaokey.com/tag/JOHN E.BROWER.html</w:t>
      </w:r>
    </w:p>
    <w:p>
      <w:r>
        <w:t>关键词搜索：https://www.jiaokey.com/tag/THERMAL WARNING DEVICE PROGRAM 155MM M185 HOWITZER M109A1/A2/A3.html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