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SEARCHWATER  SYSTEM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SEARCHWATER  SYSTEM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本书出售、求购地址：https://www.jiaokey.com/book/detail/40126089.html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关键词搜索：https://www.jiaokey.com/tag/SEARCHWATER  SYSTEM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