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HEARINGS ON H.R.1816 [H.R.2972] TO AUTHORIZE CERTAIN CONSTRUCTION AT MILITRY INSTALLATIONS FOR FISCAL YEAR 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HEARINGS ON H.R.1816 [H.R.2972] TO AUTHORIZE CERTAIN CONSTRUCTION AT MILITRY INSTALLATIONS FOR FISCAL YEAR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本书出售、求购地址：https://www.jiaokey.com/book/detail/40126072.html</w:t>
      </w:r>
    </w:p>
    <w:p>
      <w:r>
        <w:t>更多相关图书推荐：https://www.jiaokey.com</w:t>
      </w:r>
    </w:p>
    <w:p>
      <w:r>
        <w:t>关键词搜索：https://www.jiaokey.com/tag/HEARINGS ON H.R.1816 [H.R.2972] TO AUTHORIZE CERTAIN CONSTRUCTION AT MILITRY INSTALLATIONS FOR FISCAL YEAR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