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HANDBOOK SELF-PROPELLED 155 GUN [CN 155 AU TYPE 3 AND 4]ON AMX 30 FK CHASSIS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HANDBOOK SELF-PROPELLED 155 GUN [CN 155 AU TYPE 3 AND 4]ON AMX 30 FK CHASSIS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本书出售、求购地址：https://www.jiaokey.com/book/detail/40126064.html</w:t>
      </w:r>
    </w:p>
    <w:p>
      <w:r>
        <w:t>更多相关图书推荐：https://www.jiaokey.com</w:t>
      </w:r>
    </w:p>
    <w:p>
      <w:r>
        <w:t>关键词搜索：https://www.jiaokey.com/tag/TECHNICAL HANDBOOK SELF-PROPELLED 155 GUN [CN 155 AU TYPE 3 AND 4]ON AMX 30 FK CHASSIS.html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