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ROTATIONAL MOLDING OF CROSS LINKABLE MATERIALS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ROTATIONAL MOLDING OF CROSS LINKABLE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本书出售、求购地址：https://www.jiaokey.com/book/detail/40126037.html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关键词搜索：https://www.jiaokey.com/tag/ROTATIONAL MOLDING OF CROSS LINKABLE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