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FIBER OPTICS MARKETS AND TECHNOLOGY TRENDS 1982 TWIN BRIDGES MARRIOTT HOTEL</w:t>
      </w:r>
    </w:p>
    <w:p>
      <w:r>
        <w:rPr>
          <w:rFonts w:ascii="宋体" w:hAnsi="宋体" w:eastAsia="宋体"/>
          <w:sz w:val="24"/>
        </w:rPr>
        <w:t>INFORMATION GATEKEEPERS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FIBER OPTICS MARKETS AND TECHNOLOGY TRENDS 1982 TWIN BRIDGES MARRIOTT HOTEL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INFORMATION GATEKEEPERS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本书出售、求购地址：https://www.jiaokey.com/book/detail/40126022.html</w:t>
      </w:r>
    </w:p>
    <w:p>
      <w:r>
        <w:t>更多相关图书推荐：https://www.jiaokey.com</w:t>
      </w:r>
    </w:p>
    <w:p>
      <w:r>
        <w:t>INFORMATION GATEKEEPERS 其他作品：https://www.jiaokey.com/tag/INFORMATION GATEKEEPERS.html</w:t>
      </w:r>
    </w:p>
    <w:p>
      <w:r>
        <w:t>INC 出版图书：https://www.jiaokey.com/tag/INC.html</w:t>
      </w:r>
    </w:p>
    <w:p>
      <w:r>
        <w:t>关键词搜索：https://www.jiaokey.com/tag/FIBER OPTICS MARKETS AND TECHNOLOGY TRENDS 1982 TWIN BRIDGES MARRIOTT HOTEL.html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