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NONCYANIDE PLATING AND DERUSTING PROCESSES FOR POLLUTION ABATEMENT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NONCYANIDE PLATING AND DERUSTING PROCESSES FOR POLLUTION ABATEMENT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本书出售、求购地址：https://www.jiaokey.com/book/detail/40125988.html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关键词搜索：https://www.jiaokey.com/tag/NONCYANIDE PLATING AND DERUSTING PROCESSES FOR POLLUTION ABATEMENT.html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