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IQ82-377 CONSIDERATIONS IN THE APPLICATION OF SIZE CONTROL TO AUTOMATED TURNING &amp; BORING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IQ82-377 CONSIDERATIONS IN THE APPLICATION OF SIZE CONTROL TO AUTOMATED TURNING &amp; BORING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本书出售、求购地址：https://www.jiaokey.com/book/detail/40125984.html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关键词搜索：https://www.jiaokey.com/tag/TECHNICAL PAPER IQ82-377 CONSIDERATIONS IN THE APPLICATION OF SIZE CONTROL TO AUTOMATED TURNING &amp; BORING.html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