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COMPTROLLER GENERAL OF TME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COMPTROLLER GENERAL OF TME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本书出售、求购地址：https://www.jiaokey.com/book/detail/40125973.html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关键词搜索：https://www.jiaokey.com/tag/COMPTROLLER GENERAL OF TME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