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IQ82-373 AUTOMATIC INSPECTION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IQ82-373 AUTOMATIC INSPECTION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本书出售、求购地址：https://www.jiaokey.com/book/detail/40125960.html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关键词搜索：https://www.jiaokey.com/tag/TECHNICAL PAPER IQ82-373 AUTOMATIC INSPECTION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