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AND EXPERIMENTAL EVALUATION OF A PROPOSED SELF-FORGING FRAGMENT MUNITION</w:t>
      </w:r>
    </w:p>
    <w:p>
      <w:r>
        <w:rPr>
          <w:rFonts w:ascii="宋体" w:hAnsi="宋体" w:eastAsia="宋体"/>
          <w:sz w:val="24"/>
        </w:rPr>
        <w:t>DEAN B.TUFT  EDWIN N.FOLSOM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AND EXPERIMENTAL EVALUATION OF A PROPOSED SELF-FORGING FRAGMENT MUNITION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B.TUFT  EDWIN N.FOLSOM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本书出售、求购地址：https://www.jiaokey.com/book/detail/40125958.html</w:t>
      </w:r>
    </w:p>
    <w:p>
      <w:r>
        <w:t>更多相关图书推荐：https://www.jiaokey.com</w:t>
      </w:r>
    </w:p>
    <w:p>
      <w:r>
        <w:t>DEAN B.TUFT  EDWIN N.FOLSOM 其他作品：https://www.jiaokey.com/tag/DEAN B.TUFT  EDWIN N.FOLSOM.html</w:t>
      </w:r>
    </w:p>
    <w:p>
      <w:r>
        <w:t>关键词搜索：https://www.jiaokey.com/tag/ANALYTICAL AND EXPERIMENTAL EVALUATION OF A PROPOSED SELF-FORGING FRAGMENT MUNITION.html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