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ARBRL-TR-02486 MULTIZONE ARTILLERY PROPELLING CHARGE STUDIES</w:t>
      </w:r>
    </w:p>
    <w:p>
      <w:r>
        <w:rPr>
          <w:rFonts w:ascii="宋体" w:hAnsi="宋体" w:eastAsia="宋体"/>
          <w:sz w:val="24"/>
        </w:rPr>
        <w:t>CARL R.RUTH  THOMAS C.MINOR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ARBRL-TR-02486 MULTIZONE ARTILLERY PROPELLING CHARGE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R.RUTH  THOMAS C.MINOR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本书出售、求购地址：https://www.jiaokey.com/book/detail/40125930.html</w:t>
      </w:r>
    </w:p>
    <w:p>
      <w:r>
        <w:t>更多相关图书推荐：https://www.jiaokey.com</w:t>
      </w:r>
    </w:p>
    <w:p>
      <w:r>
        <w:t>CARL R.RUTH  THOMAS C.MINOR 其他作品：https://www.jiaokey.com/tag/CARL R.RUTH  THOMAS C.MINOR.html</w:t>
      </w:r>
    </w:p>
    <w:p>
      <w:r>
        <w:t>关键词搜索：https://www.jiaokey.com/tag/TECHNICAL REPORT ARBRL-TR-02486 MULTIZONE ARTILLERY PROPELLING CHARGE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