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FABRICATING ENGINEERED PLASTICS INTO HOLLOW SHAPES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FABRICATING ENGINEERED PLASTICS INTO HOLLOW SHAPES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本书出售、求购地址：https://www.jiaokey.com/book/detail/40125909.html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关键词搜索：https://www.jiaokey.com/tag/FABRICATING ENGINEERED PLASTICS INTO HOLLOW SHAPES.html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