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R&amp;D MANAGEMENT THE MODERN ISSUES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R&amp;D MANAGEMENT THE MODERN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本书出售、求购地址：https://www.jiaokey.com/book/detail/40125896.html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关键词搜索：https://www.jiaokey.com/tag/INDUSTRIAL R&amp;D MANAGEMENT THE MODERN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