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OF DEFORMABLE BODIES FOURTH EDITION</w:t>
      </w:r>
    </w:p>
    <w:p>
      <w:r>
        <w:rPr>
          <w:rFonts w:ascii="宋体" w:hAnsi="宋体" w:eastAsia="宋体"/>
          <w:sz w:val="24"/>
        </w:rPr>
        <w:t>EDWARD F.BYARS  ROBERT D.SNYDER  HELEN L.PLANTS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OF DEFORMABLE BODIES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F.BYARS  ROBERT D.SNYDER  HELEN L.PLANTS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本书出售、求购地址：https://www.jiaokey.com/book/detail/40125888.html</w:t>
      </w:r>
    </w:p>
    <w:p>
      <w:r>
        <w:t>更多相关图书推荐：https://www.jiaokey.com</w:t>
      </w:r>
    </w:p>
    <w:p>
      <w:r>
        <w:t>EDWARD F.BYARS  ROBERT D.SNYDER  HELEN L.PLANTS 其他作品：https://www.jiaokey.com/tag/EDWARD F.BYARS  ROBERT D.SNYDER  HELEN L.PLANTS.html</w:t>
      </w:r>
    </w:p>
    <w:p>
      <w:r>
        <w:t>关键词搜索：https://www.jiaokey.com/tag/ENGINEERING MECHANICS OF DEFORMABLE BODIES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