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GOVERNMENT REFERENCE BOOKS 80/81 A BIENNIAL GUIDE TO U.S.GOVERNMENT PUBLICATIONS SEVENTH BIENNIAL VOLUME</w:t>
      </w:r>
    </w:p>
    <w:p>
      <w:r>
        <w:rPr>
          <w:rFonts w:ascii="宋体" w:hAnsi="宋体" w:eastAsia="宋体"/>
          <w:sz w:val="24"/>
        </w:rPr>
        <w:t>Libraries Unlimited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GOVERNMENT REFERENCE BOOKS 80/81 A BIENNIAL GUIDE TO U.S.GOVERNMENT PUBLICATIONS SEVENTH BIENNIAL VOLUME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Libraries Unlimited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本书出售、求购地址：https://www.jiaokey.com/book/detail/40125878.html</w:t>
      </w:r>
    </w:p>
    <w:p>
      <w:r>
        <w:t>更多相关图书推荐：https://www.jiaokey.com</w:t>
      </w:r>
    </w:p>
    <w:p>
      <w:r>
        <w:t>Libraries Unlimited 其他作品：https://www.jiaokey.com/tag/Libraries Unlimited.html</w:t>
      </w:r>
    </w:p>
    <w:p>
      <w:r>
        <w:t>Inc 出版图书：https://www.jiaokey.com/tag/Inc.html</w:t>
      </w:r>
    </w:p>
    <w:p>
      <w:r>
        <w:t>关键词搜索：https://www.jiaokey.com/tag/GOVERNMENT REFERENCE BOOKS 80/81 A BIENNIAL GUIDE TO U.S.GOVERNMENT PUBLICATIONS SEVENTH BIENNIAL VOLUME.html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