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831373 BEARINGS FOR LARGE CAPACITY CRANE APPLICATIONS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831373 BEARINGS FOR LARGE CAPACITY CRANE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本书出售、求购地址：https://www.jiaokey.com/book/detail/40125870.html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831373 BEARINGS FOR LARGE CAPACITY CRANE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