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831369 THE DESIGN，DURABILITY AND PERFORMANCE OF THE TURNTABLE BEARING FOR A SMALL TRUCK CRANE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831369 THE DESIGN，DURABILITY AND PERFORMANCE OF THE TURNTABLE BEARING FOR A SMALL TRUCK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本书出售、求购地址：https://www.jiaokey.com/book/detail/40125860.html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831369 THE DESIGN，DURABILITY AND PERFORMANCE OF THE TURNTABLE BEARING FOR A SMALL TRUCK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