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831362 A REVIEW AND COMPARISON OF RECIPROCATING ENGINE OPERATION USING SOLID FUELS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831362 A REVIEW AND COMPARISON OF RECIPROCATING ENGINE OPERATION USING SOLID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831362 A REVIEW AND COMPARISON OF RECIPROCATING ENGINE OPERATION USING SOLID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