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831394 HOW TO AVOID （OR WIN） PRODUCTS LITIGATION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831394 HOW TO AVOID （OR WIN） PRODUCTS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本书出售、求购地址：https://www.jiaokey.com/book/detail/40125855.html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831394 HOW TO AVOID （OR WIN） PRODUCTS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