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831390 THE 1983 FORMULA SAE CHAMPIONSHIP COMPETITION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831390 THE 1983 FORMULA SAE CHAMPIONSHIP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831390 THE 1983 FORMULA SAE CHAMPIONSHIP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