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831379 IN-SITU MEASUREMENT OF FRETTING-WEAR：A DESIGN APPROACH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831379 IN-SITU MEASUREMENT OF FRETTING-WEAR：A DESIGN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本书出售、求购地址：https://www.jiaokey.com/book/detail/40125839.html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831379 IN-SITU MEASUREMENT OF FRETTING-WEAR：A DESIGN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