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831375 A COMPOSITE APPROACH TO REDUCING ABRASIVE WEAR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831375 A COMPOSITE APPROACH TO REDUCING ABRASIVE WEAR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本书出售、求购地址：https://www.jiaokey.com/book/detail/40125837.html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关键词搜索：https://www.jiaokey.com/tag/SAE TECHNICAL PAPER SERIES 831375 A COMPOSITE APPROACH TO REDUCING ABRASIVE WEAR.html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