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PATTERN RECOGNITION AND IMAGE PROCESSING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PATTERN RECOGNITION AND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本书出售、求购地址：https://www.jiaokey.com/book/detail/40125817.html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PATTERN RECOGNITION AND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