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WIND TUNNEL DESIGN TEST RESULTS AND CORRELATIONS SP-515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WIND TUNNEL DESIGN TEST RESULTS AND CORRELATIONS SP-515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本书出售、求购地址：https://www.jiaokey.com/book/detail/40125814.html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关键词搜索：https://www.jiaokey.com/tag/AUTOMOTIVE WIND TUNNEL DESIGN TEST RESULTS AND CORRELATIONS SP-515.html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